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E-flat major for piano And Orchestra KV 482 piano reduction BA 5387a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E-flat major for piano And Orchestra KV 482 piano reduction BA 5387a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本书出售、求购地址：https://www.jiaokey.com/book/detail/40740965.html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E-flat major for piano And Orchestra KV 482 piano reduction BA 5387a.html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