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for oboe clarinet in si? E fagotto partitura E voci</w:t>
      </w:r>
    </w:p>
    <w:p>
      <w:r>
        <w:rPr>
          <w:rFonts w:ascii="宋体" w:hAnsi="宋体" w:eastAsia="宋体"/>
          <w:sz w:val="24"/>
        </w:rPr>
        <w:t>M.Spisak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for oboe clarinet in si? E fagotto partitura E voci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M.Spisak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PWM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本书出售、求购地址：https://www.jiaokey.com/book/detail/40740967.html</w:t>
      </w:r>
    </w:p>
    <w:p>
      <w:r>
        <w:t>更多相关图书推荐：https://www.jiaokey.com</w:t>
      </w:r>
    </w:p>
    <w:p>
      <w:r>
        <w:t>M.Spisak 其他作品：https://www.jiaokey.com/tag/M.Spisak.html</w:t>
      </w:r>
    </w:p>
    <w:p>
      <w:r>
        <w:t>PWM edition 出版图书：https://www.jiaokey.com/tag/PWM edition.html</w:t>
      </w:r>
    </w:p>
    <w:p>
      <w:r>
        <w:t>关键词搜索：https://www.jiaokey.com/tag/sonatina for oboe clarinet in si? E fagotto partitura E voci.html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