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Nr.2076 norwegischer künstlerkarneval opus 14 klavier zu 4 h?nden</w:t>
      </w:r>
    </w:p>
    <w:p>
      <w:r>
        <w:rPr>
          <w:rFonts w:ascii="宋体" w:hAnsi="宋体" w:eastAsia="宋体"/>
          <w:sz w:val="24"/>
        </w:rPr>
        <w:t>johan s.svendden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Nr.2076 norwegischer künstlerkarneval opus 14 klavier zu 4 h?nden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 s.svendden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本书出售、求购地址：https://www.jiaokey.com/book/detail/40740980.html</w:t>
      </w:r>
    </w:p>
    <w:p>
      <w:r>
        <w:t>更多相关图书推荐：https://www.jiaokey.com</w:t>
      </w:r>
    </w:p>
    <w:p>
      <w:r>
        <w:t>johan s.svendden 其他作品：https://www.jiaokey.com/tag/johan s.svendden.html</w:t>
      </w:r>
    </w:p>
    <w:p>
      <w:r>
        <w:t>关键词搜索：https://www.jiaokey.com/tag/edition peters Nr.2076 norwegischer künstlerkarneval opus 14 klavier zu 4 h?nden.html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