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quintet in A major K.581 Fragment in B? major KV Anh.91 516c Urtext 769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quintet in A major K.581 Fragment in B? major KV Anh.91 516c Urtext 769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本书出售、求购地址：https://www.jiaokey.com/book/detail/40741036.html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关键词搜索：https://www.jiaokey.com/tag/clarinet quintet in A major K.581 Fragment in B? major KV Anh.91 516c Urtext 769.html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