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Quintet in A major for clarinet 2 Violins Viola and Violoncello KV 581 BA 4711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Quintet in A major for clarinet 2 Violins Viola and Violoncello KV 581 BA 4711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本书出售、求购地址：https://www.jiaokey.com/book/detail/40741037.html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关键词搜索：https://www.jiaokey.com/tag/Quintet in A major for clarinet 2 Violins Viola and Violoncello KV 581 BA 4711.html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