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PAGANINI VARIATIONS for Solo Piano and Orchestra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PAGANINI VARIATIONS for Solo Piano and Orchestra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本书出售、求购地址：https://www.jiaokey.com/book/detail/40741049.html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关键词搜索：https://www.jiaokey.com/tag/PAGANINI VARIATIONS for Solo Piano and Orchestra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