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Suite for clarinet and String quartet in g minor busoni-verzeichnis 176 2267</w:t>
      </w:r>
    </w:p>
    <w:p>
      <w:r>
        <w:rPr>
          <w:rFonts w:ascii="宋体" w:hAnsi="宋体" w:eastAsia="宋体"/>
          <w:sz w:val="24"/>
        </w:rPr>
        <w:t>Ferruccio Busoni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Suite for clarinet and String quartet in g minor busoni-verzeichnis 176 2267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Ferruccio Busoni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本书出售、求购地址：https://www.jiaokey.com/book/detail/40741075.html</w:t>
      </w:r>
    </w:p>
    <w:p>
      <w:r>
        <w:t>更多相关图书推荐：https://www.jiaokey.com</w:t>
      </w:r>
    </w:p>
    <w:p>
      <w:r>
        <w:t>Ferruccio Busoni 其他作品：https://www.jiaokey.com/tag/Ferruccio Busoni.html</w:t>
      </w:r>
    </w:p>
    <w:p>
      <w:r>
        <w:t>关键词搜索：https://www.jiaokey.com/tag/Suite for clarinet and String quartet in g minor busoni-verzeichnis 176 2267.html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