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Három kontratánc zongorára Ⅰ.SEISS Z.2048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Három kontratánc zongorára Ⅰ.SEISS Z.2048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本书出售、求购地址：https://www.jiaokey.com/book/detail/40741083.html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关键词搜索：https://www.jiaokey.com/tag/Beethoven Három kontratánc zongorára Ⅰ.SEISS Z.2048.html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