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Trois pièces brèves pour quintette à vent AL 17 772</w:t>
      </w:r>
    </w:p>
    <w:p>
      <w:r>
        <w:rPr>
          <w:rFonts w:ascii="宋体" w:hAnsi="宋体" w:eastAsia="宋体"/>
          <w:sz w:val="24"/>
        </w:rPr>
        <w:t>Jacques Ibert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Trois pièces brèves pour quintette à vent AL 17 772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Ibert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本书出售、求购地址：https://www.jiaokey.com/book/detail/40741091.html</w:t>
      </w:r>
    </w:p>
    <w:p>
      <w:r>
        <w:t>更多相关图书推荐：https://www.jiaokey.com</w:t>
      </w:r>
    </w:p>
    <w:p>
      <w:r>
        <w:t>Jacques Ibert 其他作品：https://www.jiaokey.com/tag/Jacques Ibert.html</w:t>
      </w:r>
    </w:p>
    <w:p>
      <w:r>
        <w:t>关键词搜索：https://www.jiaokey.com/tag/Trois pièces brèves pour quintette à vent AL 17 772.html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