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WIND INSTRUMENTS f-major op.81 No.3 for flute oboe clarinet B? horn F bassoon AM 111</w:t>
      </w:r>
    </w:p>
    <w:p>
      <w:r>
        <w:rPr>
          <w:rFonts w:ascii="宋体" w:hAnsi="宋体" w:eastAsia="宋体"/>
          <w:sz w:val="24"/>
        </w:rPr>
        <w:t>George Onslow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WIND INSTRUMENTS f-major op.81 No.3 for flute oboe clarinet B? horn F bassoon AM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本书出售、求购地址：https://www.jiaokey.com/book/detail/40741096.html</w:t>
      </w:r>
    </w:p>
    <w:p>
      <w:r>
        <w:t>更多相关图书推荐：https://www.jiaokey.com</w:t>
      </w:r>
    </w:p>
    <w:p>
      <w:r>
        <w:t>George Onslow 其他作品：https://www.jiaokey.com/tag/George Onslow.html</w:t>
      </w:r>
    </w:p>
    <w:p>
      <w:r>
        <w:t>关键词搜索：https://www.jiaokey.com/tag/Quintet FOR WIND INSTRUMENTS f-major op.81 No.3 for flute oboe clarinet B? horn F bassoon AM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