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Swasea town eight variations an english folksong for wind quntet emerson deition 21</w:t>
      </w:r>
    </w:p>
    <w:p>
      <w:r>
        <w:rPr>
          <w:rFonts w:ascii="宋体" w:hAnsi="宋体" w:eastAsia="宋体"/>
          <w:sz w:val="24"/>
        </w:rPr>
        <w:t>Gordon 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Swasea town eight variations an english folksong for wind quntet emerson deition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本书出售、求购地址：https://www.jiaokey.com/book/detail/40741099.html</w:t>
      </w:r>
    </w:p>
    <w:p>
      <w:r>
        <w:t>更多相关图书推荐：https://www.jiaokey.com</w:t>
      </w:r>
    </w:p>
    <w:p>
      <w:r>
        <w:t>Gordon Jacob 其他作品：https://www.jiaokey.com/tag/Gordon Jacob.html</w:t>
      </w:r>
    </w:p>
    <w:p>
      <w:r>
        <w:t>关键词搜索：https://www.jiaokey.com/tag/Swasea town eight variations an english folksong for wind quntet emerson deition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