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Ganges Beauteous Strands voice</w:t>
      </w:r>
    </w:p>
    <w:p>
      <w:r>
        <w:rPr>
          <w:rFonts w:ascii="宋体" w:hAnsi="宋体" w:eastAsia="宋体"/>
          <w:sz w:val="24"/>
        </w:rPr>
        <w:t>Bernhard Crusell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Ganges Beauteous Strands voice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Bernhard Crusell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Emerson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本书出售、求购地址：https://www.jiaokey.com/book/detail/40741114.html</w:t>
      </w:r>
    </w:p>
    <w:p>
      <w:r>
        <w:t>更多相关图书推荐：https://www.jiaokey.com</w:t>
      </w:r>
    </w:p>
    <w:p>
      <w:r>
        <w:t>Bernhard Crusell 其他作品：https://www.jiaokey.com/tag/Bernhard Crusell.html</w:t>
      </w:r>
    </w:p>
    <w:p>
      <w:r>
        <w:t>Emerson Edition 出版图书：https://www.jiaokey.com/tag/Emerson Edition.html</w:t>
      </w:r>
    </w:p>
    <w:p>
      <w:r>
        <w:t>关键词搜索：https://www.jiaokey.com/tag/From Ganges Beauteous Strands voice.html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