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Hommage a Henry Purcell for brass quintet 36640</w:t>
      </w:r>
    </w:p>
    <w:p>
      <w:r>
        <w:rPr>
          <w:rFonts w:ascii="宋体" w:hAnsi="宋体" w:eastAsia="宋体"/>
          <w:sz w:val="24"/>
        </w:rPr>
        <w:t>Jeno Takacs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Hommage a Henry Purcell for brass quintet 36640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Jeno Takacs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本书出售、求购地址：https://www.jiaokey.com/book/detail/40741920.html</w:t>
      </w:r>
    </w:p>
    <w:p>
      <w:r>
        <w:t>更多相关图书推荐：https://www.jiaokey.com</w:t>
      </w:r>
    </w:p>
    <w:p>
      <w:r>
        <w:t>Jeno Takacs 其他作品：https://www.jiaokey.com/tag/Jeno Takacs.html</w:t>
      </w:r>
    </w:p>
    <w:p>
      <w:r>
        <w:t>Doblinger 出版图书：https://www.jiaokey.com/tag/Doblinger.html</w:t>
      </w:r>
    </w:p>
    <w:p>
      <w:r>
        <w:t>关键词搜索：https://www.jiaokey.com/tag/Hommage a Henry Purcell for brass quintet 36640.html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