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シリコンバレーから将棋を観る:羽生善治と現代</w:t>
      </w:r>
    </w:p>
    <w:p>
      <w:r>
        <w:rPr>
          <w:rFonts w:ascii="宋体" w:hAnsi="宋体" w:eastAsia="宋体"/>
          <w:sz w:val="24"/>
        </w:rPr>
        <w:t>2009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シリコンバレーから将棋を観る:羽生善治と現代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本书出售、求购地址：https://www.jiaokey.com/book/detail/40742956.html</w:t>
      </w:r>
    </w:p>
    <w:p>
      <w:r>
        <w:t>更多相关图书推荐：https://www.jiaokey.com</w:t>
      </w:r>
    </w:p>
    <w:p>
      <w:r>
        <w:t>2009 04 其他作品：https://www.jiaokey.com/tag/2009 04.html</w:t>
      </w:r>
    </w:p>
    <w:p>
      <w:r>
        <w:t>关键词搜索：https://www.jiaokey.com/tag/シリコンバレーから将棋を観る:羽生善治と現代.html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