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16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本书出售、求购地址：https://www.jiaokey.com/book/detail/40743779.html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关键词搜索：https://www.jiaokey.com/tag/鬼平犯科帳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