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あなたを変えるスキーの本:誰も言わなかった秘訣140</w:t>
      </w:r>
    </w:p>
    <w:p>
      <w:r>
        <w:rPr>
          <w:rFonts w:ascii="宋体" w:hAnsi="宋体" w:eastAsia="宋体"/>
          <w:sz w:val="24"/>
        </w:rPr>
        <w:t>1978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あなたを変えるスキーの本:誰も言わなかった秘訣140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1978 10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本书出售、求购地址：https://www.jiaokey.com/book/detail/40743802.html</w:t>
      </w:r>
    </w:p>
    <w:p>
      <w:r>
        <w:t>更多相关图书推荐：https://www.jiaokey.com</w:t>
      </w:r>
    </w:p>
    <w:p>
      <w:r>
        <w:t>1978 10 其他作品：https://www.jiaokey.com/tag/1978 10.html</w:t>
      </w:r>
    </w:p>
    <w:p>
      <w:r>
        <w:t>关键词搜索：https://www.jiaokey.com/tag/あなたを変えるスキーの本:誰も言わなかった秘訣140.html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