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失われた「心の教育」を求めて:21世紀に贈る教育改革</w:t>
      </w:r>
    </w:p>
    <w:p>
      <w:r>
        <w:rPr>
          <w:rFonts w:ascii="宋体" w:hAnsi="宋体" w:eastAsia="宋体"/>
          <w:sz w:val="24"/>
        </w:rPr>
        <w:t>1997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失われた「心の教育」を求めて:21世紀に贈る教育改革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本书出售、求购地址：https://www.jiaokey.com/book/detail/40744823.html</w:t>
      </w:r>
    </w:p>
    <w:p>
      <w:r>
        <w:t>更多相关图书推荐：https://www.jiaokey.com</w:t>
      </w:r>
    </w:p>
    <w:p>
      <w:r>
        <w:t>1997 09 其他作品：https://www.jiaokey.com/tag/1997 09.html</w:t>
      </w:r>
    </w:p>
    <w:p>
      <w:r>
        <w:t>关键词搜索：https://www.jiaokey.com/tag/失われた「心の教育」を求めて:21世紀に贈る教育改革.html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