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90の壁を破るゴルフ:これで確実にスコアが変わる!!</w:t>
      </w:r>
    </w:p>
    <w:p>
      <w:r>
        <w:rPr>
          <w:rFonts w:ascii="宋体" w:hAnsi="宋体" w:eastAsia="宋体"/>
          <w:sz w:val="24"/>
        </w:rPr>
        <w:t>1990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90の壁を破るゴルフ:これで確実にスコアが変わる!!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本书出售、求购地址：https://www.jiaokey.com/book/detail/40744854.html</w:t>
      </w:r>
    </w:p>
    <w:p>
      <w:r>
        <w:t>更多相关图书推荐：https://www.jiaokey.com</w:t>
      </w:r>
    </w:p>
    <w:p>
      <w:r>
        <w:t>1990 05 其他作品：https://www.jiaokey.com/tag/1990 05.html</w:t>
      </w:r>
    </w:p>
    <w:p>
      <w:r>
        <w:t>关键词搜索：https://www.jiaokey.com/tag/90の壁を破るゴルフ:これで確実にスコアが変わる!!.html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