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桐に赤い花が咲く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桐に赤い花が咲く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本书出售、求购地址：https://www.jiaokey.com/book/detail/40745291.html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关键词搜索：https://www.jiaokey.com/tag/桐に赤い花が咲く.html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