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ニッポンの底力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ニッポンの底力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本书出售、求购地址：https://www.jiaokey.com/book/detail/40746448.html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关键词搜索：https://www.jiaokey.com/tag/ニッポンの底力.html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