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OF EPISCOPAL POWER  BISHOPS IN TENTH AND ELEVENTH CENTURY WESTERN EUROPE</w:t>
      </w:r>
    </w:p>
    <w:p>
      <w:r>
        <w:rPr>
          <w:rFonts w:ascii="宋体" w:hAnsi="宋体" w:eastAsia="宋体"/>
          <w:sz w:val="24"/>
        </w:rPr>
        <w:t>LUDGER KORNTGEN AND DOMINIK WABENHOVEN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OF EPISCOPAL POWER  BISHOPS IN TENTH AND ELEVENTH CENTURY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LUDGER KORNTGEN AND DOMINIK WABENHOVEN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本书出售、求购地址：https://www.jiaokey.com/book/detail/40747045.html</w:t>
      </w:r>
    </w:p>
    <w:p>
      <w:r>
        <w:t>更多相关图书推荐：https://www.jiaokey.com</w:t>
      </w:r>
    </w:p>
    <w:p>
      <w:r>
        <w:t>LUDGER KORNTGEN AND DOMINIK WABENHOVEN 其他作品：https://www.jiaokey.com/tag/LUDGER KORNTGEN AND DOMINIK WABENHOVEN.html</w:t>
      </w:r>
    </w:p>
    <w:p>
      <w:r>
        <w:t>DE GRUYTER 出版图书：https://www.jiaokey.com/tag/DE GRUYTER.html</w:t>
      </w:r>
    </w:p>
    <w:p>
      <w:r>
        <w:t>关键词搜索：https://www.jiaokey.com/tag/PATTERNS OF EPISCOPAL POWER  BISHOPS IN TENTH AND ELEVENTH CENTURY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