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NATIONALISM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本书出售、求购地址：https://www.jiaokey.com/book/detail/40747210.html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关键词搜索：https://www.jiaokey.com/tag/MORALITY AND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