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PHYSICAL EDUCATION AND YOUTH SPORT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PHYSICAL EDUCATION AND YOUTH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本书出售、求购地址：https://www.jiaokey.com/book/detail/40747469.html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关键词搜索：https://www.jiaokey.com/tag/RESEARCH METHODS IN PHYSICAL EDUCATION AND YOUTH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