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PRACTICE THE GAMES APPROACH TO TEACHING AND COACHING SPORTS</w:t>
      </w:r>
    </w:p>
    <w:p>
      <w:r>
        <w:rPr>
          <w:rFonts w:ascii="宋体" w:hAnsi="宋体" w:eastAsia="宋体"/>
          <w:sz w:val="24"/>
        </w:rPr>
        <w:t>ALAN G.LAUNDER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PRACTICE THE GAMES APPROACH TO TEACHING AND COACHING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G.LAUNDER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本书出售、求购地址：https://www.jiaokey.com/book/detail/40747604.html</w:t>
      </w:r>
    </w:p>
    <w:p>
      <w:r>
        <w:t>更多相关图书推荐：https://www.jiaokey.com</w:t>
      </w:r>
    </w:p>
    <w:p>
      <w:r>
        <w:t>ALAN G.LAUNDER 其他作品：https://www.jiaokey.com/tag/ALAN G.LAUNDER.html</w:t>
      </w:r>
    </w:p>
    <w:p>
      <w:r>
        <w:t>HUMAN KINETICS 出版图书：https://www.jiaokey.com/tag/HUMAN KINETICS.html</w:t>
      </w:r>
    </w:p>
    <w:p>
      <w:r>
        <w:t>关键词搜索：https://www.jiaokey.com/tag/PLAY PRACTICE THE GAMES APPROACH TO TEACHING AND COACHING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