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AND REPRODUCTIVE HEALTH:A PUBLIC HEALTH PERSPECTIVE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AND REPRODUCTIVE HEALTH:A PUBLIC HEALTH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本书出售、求购地址：https://www.jiaokey.com/book/detail/40747650.html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关键词搜索：https://www.jiaokey.com/tag/SEXUAL AND REPRODUCTIVE HEALTH:A PUBLIC HEALTH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