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PLAN FOR ARTHRITIS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PLAN FOR ARTHRITIS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本书出售、求购地址：https://www.jiaokey.com/book/detail/40747653.html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关键词搜索：https://www.jiaokey.com/tag/ACTION PLAN FOR ARTHRITIS.html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