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MIND &amp;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MIND &amp;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本书出售、求购地址：https://www.jiaokey.com/book/detail/40747745.html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关键词搜索：https://www.jiaokey.com/tag/DANCE MIND &amp;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