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MOTIVATING PEOPLE TO BE PHYSICALLY ACTIVE SECOND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MOTIVATING PEOPLE TO BE PHYSICALLY ACTIVE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本书出售、求购地址：https://www.jiaokey.com/book/detail/40747987.html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关键词搜索：https://www.jiaokey.com/tag/MOTIVATING PEOPLE TO BE PHYSICALLY ACTIVE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