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THE REPUBLIC  POWER AND CITIZENSHIP IN AMERICAN POLITICS  5TH BRIEF EDITION</w:t>
      </w:r>
    </w:p>
    <w:p>
      <w:r>
        <w:rPr>
          <w:rFonts w:ascii="宋体" w:hAnsi="宋体" w:eastAsia="宋体"/>
          <w:sz w:val="24"/>
        </w:rPr>
        <w:t>CHRISTINE BARBOUR AND GERALD C.WRIGHT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THE REPUBLIC  POWER AND CITIZENSHIP IN AMERICAN POLITICS  5TH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BARBOUR AND GERALD C.WRIGHT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本书出售、求购地址：https://www.jiaokey.com/book/detail/40748409.html</w:t>
      </w:r>
    </w:p>
    <w:p>
      <w:r>
        <w:t>更多相关图书推荐：https://www.jiaokey.com</w:t>
      </w:r>
    </w:p>
    <w:p>
      <w:r>
        <w:t>CHRISTINE BARBOUR AND GERALD C.WRIGHT 其他作品：https://www.jiaokey.com/tag/CHRISTINE BARBOUR AND GERALD C.WRIGHT.html</w:t>
      </w:r>
    </w:p>
    <w:p>
      <w:r>
        <w:t>CQ PRESS 出版图书：https://www.jiaokey.com/tag/CQ PRESS.html</w:t>
      </w:r>
    </w:p>
    <w:p>
      <w:r>
        <w:t>关键词搜索：https://www.jiaokey.com/tag/KEEPING THE REPUBLIC  POWER AND CITIZENSHIP IN AMERICAN POLITICS  5TH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