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PARTIES AND POLITICAL BEHAVIOR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PARTIES AND POLITICAL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本书出售、求购地址：https://www.jiaokey.com/book/detail/40748460.html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关键词搜索：https://www.jiaokey.com/tag/POLITICAL PARTIES AND POLITICAL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