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CLASS STRUCTURE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CLASS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本书出售、求购地址：https://www.jiaokey.com/book/detail/40748474.html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关键词搜索：https://www.jiaokey.com/tag/THE AMERICAN CLASS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