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POLITICAL PARTIES  AN UNCERTAIN FUTURE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POLITICAL PARTIES  AN UNCERTAIN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本书出售、求购地址：https://www.jiaokey.com/book/detail/40748613.html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关键词搜索：https://www.jiaokey.com/tag/AMERICAN POLITICAL PARTIES  AN UNCERTAIN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