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ADUANCES IN EXERCISE IMMUNOLOGY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ADUANCES IN EXERCISE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本书出售、求购地址：https://www.jiaokey.com/book/detail/40748810.html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关键词搜索：https://www.jiaokey.com/tag/ADUANCES IN EXERCISE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