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CLASSROOM GAMES ENERGIZE LEARNING IN ANY SUBJECT</w:t>
      </w:r>
    </w:p>
    <w:p>
      <w:r>
        <w:rPr>
          <w:rFonts w:ascii="宋体" w:hAnsi="宋体" w:eastAsia="宋体"/>
          <w:sz w:val="24"/>
        </w:rPr>
        <w:t>GARETH LONG HARVEY GROUT STUART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CLASSROOM GAMES ENERGIZE LEARNING IN ANY SUBJECT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GARETH LONG HARVEY GROUT STUART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本书出售、求购地址：https://www.jiaokey.com/book/detail/40748827.html</w:t>
      </w:r>
    </w:p>
    <w:p>
      <w:r>
        <w:t>更多相关图书推荐：https://www.jiaokey.com</w:t>
      </w:r>
    </w:p>
    <w:p>
      <w:r>
        <w:t>GARETH LONG HARVEY GROUT STUART TAYLOR 其他作品：https://www.jiaokey.com/tag/GARETH LONG HARVEY GROUT STUART TAYLOR.html</w:t>
      </w:r>
    </w:p>
    <w:p>
      <w:r>
        <w:t>HUMAN KINETICS 出版图书：https://www.jiaokey.com/tag/HUMAN KINETICS.html</w:t>
      </w:r>
    </w:p>
    <w:p>
      <w:r>
        <w:t>关键词搜索：https://www.jiaokey.com/tag/101 CLASSROOM GAMES ENERGIZE LEARNING IN ANY SUBJECT.html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