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TEACHING GAMES FOR UNDERSTANDING MOVING GLOBALLY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TEACHING GAMES FOR UNDERSTANDING MOVING GLOBALLY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本书出售、求购地址：https://www.jiaokey.com/book/detail/40748828.html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关键词搜索：https://www.jiaokey.com/tag/MORE TEACHING GAMES FOR UNDERSTANDING MOVING GLOBALLY.html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