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HIKING AND BACKPACKING OUTDOOR ADVENTURES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HIKING AND BACKPACKING OUTDOOR ADVENTURES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本书出售、求购地址：https://www.jiaokey.com/book/detail/40748843.html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关键词搜索：https://www.jiaokey.com/tag/HIKING AND BACKPACKING OUTDOOR ADVENTURES.html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