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TESTING5AND PRESCRIPTION LAB MANUAL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TESTING5AND PRESCRIPTION LAB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本书出售、求购地址：https://www.jiaokey.com/book/detail/40748859.html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关键词搜索：https://www.jiaokey.com/tag/EXERCISE TESTING5AND PRESCRIPTION LAB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