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RELAXATION REVOLUTION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RELAXATION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关键词搜索：https://www.jiaokey.com/tag/RELAXATION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