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FOCUSED FOR SOCCER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FOCUSED FOR SOCCER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本书出售、求购地址：https://www.jiaokey.com/book/detail/40748876.html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关键词搜索：https://www.jiaokey.com/tag/FOCUSED FOR SOCCER.html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