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ACTIVITY GUIDELLINES FOR AMERICANS AND A REVIEW OF SCIENTIFIC LITERATURE USED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ACTIVITY GUIDELLINES FOR AMERICANS AND A REVIEW OF SCIENTIFIC LITERATURE USED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本书出售、求购地址：https://www.jiaokey.com/book/detail/40748955.html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关键词搜索：https://www.jiaokey.com/tag/PHYSICAL ACTIVITY GUIDELLINES FOR AMERICANS AND A REVIEW OF SCIENTIFIC LITERATURE USED.html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