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CHOOSING HEALTH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CHOOSING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本书出售、求购地址：https://www.jiaokey.com/book/detail/40748964.html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关键词搜索：https://www.jiaokey.com/tag/CHOOSING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