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CHAMPIONSHIP TAIATHLON TRAINING</w:t>
      </w:r>
    </w:p>
    <w:p>
      <w:r>
        <w:rPr>
          <w:rFonts w:ascii="宋体" w:hAnsi="宋体" w:eastAsia="宋体"/>
          <w:sz w:val="24"/>
        </w:rPr>
        <w:t>GEORGE M.DALLAM STEVEN JONAS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CHAMPIONSHIP TAIATHLON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M.DALLAM STEVEN JONAS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本书出售、求购地址：https://www.jiaokey.com/book/detail/40748982.html</w:t>
      </w:r>
    </w:p>
    <w:p>
      <w:r>
        <w:t>更多相关图书推荐：https://www.jiaokey.com</w:t>
      </w:r>
    </w:p>
    <w:p>
      <w:r>
        <w:t>GEORGE M.DALLAM STEVEN JONAS 其他作品：https://www.jiaokey.com/tag/GEORGE M.DALLAM STEVEN JONAS.html</w:t>
      </w:r>
    </w:p>
    <w:p>
      <w:r>
        <w:t>HUMAN KINETCS 出版图书：https://www.jiaokey.com/tag/HUMAN KINETCS.html</w:t>
      </w:r>
    </w:p>
    <w:p>
      <w:r>
        <w:t>关键词搜索：https://www.jiaokey.com/tag/CHAMPIONSHIP TAIATHLON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