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pièces pour und musique de nuit pour fl?te hautbois clarinette et basson AL 21 306</w:t>
      </w:r>
    </w:p>
    <w:p>
      <w:r>
        <w:rPr>
          <w:rFonts w:ascii="宋体" w:hAnsi="宋体" w:eastAsia="宋体"/>
          <w:sz w:val="24"/>
        </w:rPr>
        <w:t>Eugène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pièces pour und musique de nuit pour fl?te hautbois clarinette et basson AL 21 306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alphones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本书出售、求购地址：https://www.jiaokey.com/book/detail/40749009.html</w:t>
      </w:r>
    </w:p>
    <w:p>
      <w:r>
        <w:t>更多相关图书推荐：https://www.jiaokey.com</w:t>
      </w:r>
    </w:p>
    <w:p>
      <w:r>
        <w:t>Eugène Bozza 其他作品：https://www.jiaokey.com/tag/Eugène Bozza.html</w:t>
      </w:r>
    </w:p>
    <w:p>
      <w:r>
        <w:t>alphones leduc 出版图书：https://www.jiaokey.com/tag/alphones leduc.html</w:t>
      </w:r>
    </w:p>
    <w:p>
      <w:r>
        <w:t>关键词搜索：https://www.jiaokey.com/tag/trio pièces pour und musique de nuit pour fl?te hautbois clarinette et basson AL 21 306.html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