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Kammermusik fur Blechblasinstrumente Heft 3 06693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Kammermusik fur Blechblasinstrumente Heft 3 06693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本书出售、求购地址：https://www.jiaokey.com/book/detail/40749059.html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关键词搜索：https://www.jiaokey.com/tag/Kammermusik fur Blechblasinstrumente Heft 3 06693.html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