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SONATEN for recorder violin and basso continuo HWV 360 362 365 369 nr.4552</w:t>
      </w:r>
    </w:p>
    <w:p>
      <w:r>
        <w:rPr>
          <w:rFonts w:ascii="宋体" w:hAnsi="宋体" w:eastAsia="宋体"/>
          <w:sz w:val="24"/>
        </w:rPr>
        <w:t>Georg Friedrich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SONATEN for recorder violin and basso continuo HWV 360 362 365 369 nr.4552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本书出售、求购地址：https://www.jiaokey.com/book/detail/40749152.html</w:t>
      </w:r>
    </w:p>
    <w:p>
      <w:r>
        <w:t>更多相关图书推荐：https://www.jiaokey.com</w:t>
      </w:r>
    </w:p>
    <w:p>
      <w:r>
        <w:t>Georg Friedrich Handel 其他作品：https://www.jiaokey.com/tag/Georg Friedrich Handel.html</w:t>
      </w:r>
    </w:p>
    <w:p>
      <w:r>
        <w:t>关键词搜索：https://www.jiaokey.com/tag/4 SONATEN for recorder violin and basso continuo HWV 360 362 365 369 nr.4552.html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