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Recital Hall Duets Opus 115 grade 5 18250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Recital Hall Duets Opus 115 grade 5 18250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本书出售、求购地址：https://www.jiaokey.com/book/detail/40749375.html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关键词搜索：https://www.jiaokey.com/tag/Recital Hall Duets Opus 115 grade 5 18250.html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