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Nr.3853c Stücke classical pieces Band Ⅲ viola und klavier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Nr.3853c Stücke classical pieces Band Ⅲ viola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本书出售、求购地址：https://www.jiaokey.com/book/detail/40749409.html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Edition Peters 出版图书：https://www.jiaokey.com/tag/Edition Peters.html</w:t>
      </w:r>
    </w:p>
    <w:p>
      <w:r>
        <w:t>关键词搜索：https://www.jiaokey.com/tag/edition peters Nr.3853c Stücke classical pieces Band Ⅲ viola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