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E-flat major for piano clarinet and Viola kegelstatt-trio KV 498 BA 5325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E-flat major for piano clarinet and Viola kegelstatt-trio KV 498 BA 5325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本书出售、求购地址：https://www.jiaokey.com/book/detail/40749641.html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关键词搜索：https://www.jiaokey.com/tag/Trio in E-flat major for piano clarinet and Viola kegelstatt-trio KV 498 BA 5325.html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