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JUGOSLAWISCHES JUGENDALBUM FUR KLAVIER 2 ALBUM YOUGOSL DE JEUNESSE POUR PIANO</w:t>
      </w:r>
    </w:p>
    <w:p>
      <w:r>
        <w:rPr>
          <w:rFonts w:ascii="宋体" w:hAnsi="宋体" w:eastAsia="宋体"/>
          <w:sz w:val="24"/>
        </w:rPr>
        <w:t>IVANA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JUGOSLAWISCHES JUGENDALBUM FUR KLAVIER 2 ALBUM YOUGOSL DE JEUNESSE POUR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IVANA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本书出售、求购地址：https://www.jiaokey.com/book/detail/40749673.html</w:t>
      </w:r>
    </w:p>
    <w:p>
      <w:r>
        <w:t>更多相关图书推荐：https://www.jiaokey.com</w:t>
      </w:r>
    </w:p>
    <w:p>
      <w:r>
        <w:t>IVANA lang 其他作品：https://www.jiaokey.com/tag/IVANA lang.html</w:t>
      </w:r>
    </w:p>
    <w:p>
      <w:r>
        <w:t>EDITION peters 出版图书：https://www.jiaokey.com/tag/EDITION peters.html</w:t>
      </w:r>
    </w:p>
    <w:p>
      <w:r>
        <w:t>关键词搜索：https://www.jiaokey.com/tag/JUGOSLAWISCHES JUGENDALBUM FUR KLAVIER 2 ALBUM YOUGOSL DE JEUNESSE POUR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