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Ride for B-Flat Clarinet and Piano</w:t>
      </w:r>
    </w:p>
    <w:p>
      <w:r>
        <w:rPr>
          <w:rFonts w:ascii="宋体" w:hAnsi="宋体" w:eastAsia="宋体"/>
          <w:sz w:val="24"/>
        </w:rPr>
        <w:t>Denis Diblasio/丹尼斯 迪 布拉西奥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Ride for B-Flat Clarinet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Denis Diblasio/丹尼斯 迪 布拉西奥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本书出售、求购地址：https://www.jiaokey.com/book/detail/40749685.html</w:t>
      </w:r>
    </w:p>
    <w:p>
      <w:r>
        <w:t>更多相关图书推荐：https://www.jiaokey.com</w:t>
      </w:r>
    </w:p>
    <w:p>
      <w:r>
        <w:t>Denis Diblasio/丹尼斯 迪 布拉西奥 其他作品：https://www.jiaokey.com/tag/Denis Diblasio/丹尼斯 迪 布拉西奥.html</w:t>
      </w:r>
    </w:p>
    <w:p>
      <w:r>
        <w:t>northeastern 出版图书：https://www.jiaokey.com/tag/northeastern.html</w:t>
      </w:r>
    </w:p>
    <w:p>
      <w:r>
        <w:t>关键词搜索：https://www.jiaokey.com/tag/London Ride for B-Flat Clarinet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